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Ольшанской Ольги Андреевны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Ольшанская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.А. 08.06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Ольшанская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и месте рассмотрения дела /повестка вручена 07.08.2024 г.,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Ольшанская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 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Ольшанскую Ольгу Андреевну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